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书名：光影流金  感动你一生的电影瞬间  英汉对照</w:t>
      </w:r>
    </w:p>
    <w:p>
      <w:r>
        <w:t>作者：贺爱军，鲁绪峰，鲁辰琛等著</w:t>
      </w:r>
    </w:p>
    <w:p>
      <w:r>
        <w:t>出版社：合肥：安徽科学技术出版社</w:t>
      </w:r>
    </w:p>
    <w:p>
      <w:r>
        <w:t>出版日期：2010.04</w:t>
      </w:r>
    </w:p>
    <w:p>
      <w:r>
        <w:t>总页数：266</w:t>
      </w:r>
    </w:p>
    <w:p>
      <w:r>
        <w:t>更多请访问教客网: www.jiaokey.com</w:t>
      </w:r>
    </w:p>
    <w:p>
      <w:r>
        <w:t>光影流金  感动你一生的电影瞬间  英汉对照 评论地址：https://www.jiaokey.com/book/detail/12612410.html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