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中国古塔集萃  第3卷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中国古塔集萃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本书出售、求购地址：https://www.jiaokey.com/book/detail/12612384.html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关键词搜索：https://www.jiaokey.com/tag/中国古塔集萃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