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钱程  8招让你成为创业达人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钱程  8招让你成为创业达人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本书出售、求购地址：https://www.jiaokey.com/book/detail/12612375.html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