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六年级前决定男孩一生  改变男孩命运的83个关键</w:t>
      </w:r>
    </w:p>
    <w:p>
      <w:r>
        <w:rPr>
          <w:rFonts w:ascii="宋体" w:hAnsi="宋体" w:eastAsia="宋体"/>
          <w:sz w:val="24"/>
        </w:rPr>
        <w:t>云晓编著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六年级前决定男孩一生  改变男孩命运的83个关键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本书出售、求购地址：https://www.jiaokey.com/book/detail/12612353.html</w:t>
      </w:r>
    </w:p>
    <w:p>
      <w:r>
        <w:t>更多相关图书推荐：https://www.jiaokey.com</w:t>
      </w:r>
    </w:p>
    <w:p>
      <w:r>
        <w:t>云晓编著 其他作品：https://www.jiaokey.com/tag/云晓编著.html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关键词搜索：https://www.jiaokey.com/tag/六年级前决定男孩一生  改变男孩命运的83个关键.html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