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赵丽宏文集  卷1  遗忘的碎屑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赵丽宏文集  卷1  遗忘的碎屑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本书出售、求购地址：https://www.jiaokey.com/book/detail/12612331.html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关键词搜索：https://www.jiaokey.com/tag/赵丽宏文集  卷1  遗忘的碎屑.html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