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书名：数学复习辅导  概率论与数理统计</w:t>
      </w:r>
    </w:p>
    <w:p>
      <w:r>
        <w:t>作者：全国硕士研究生入学统一考试数学命题研究中心编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总页数：129</w:t>
      </w:r>
    </w:p>
    <w:p>
      <w:r>
        <w:t>更多请访问教客网: www.jiaokey.com</w:t>
      </w:r>
    </w:p>
    <w:p>
      <w:r>
        <w:t>数学复习辅导  概率论与数理统计 评论地址：https://www.jiaokey.com/book/detail/12612322.html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