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触摸旁通分享  中日当代诗歌对话</w:t>
      </w:r>
    </w:p>
    <w:p>
      <w:r>
        <w:rPr>
          <w:rFonts w:ascii="宋体" w:hAnsi="宋体" w:eastAsia="宋体"/>
          <w:sz w:val="24"/>
        </w:rPr>
        <w:t>帕米尔文化艺术研究院编修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触摸旁通分享  中日当代诗歌对话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帕米尔文化艺术研究院编修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本书出售、求购地址：https://www.jiaokey.com/book/detail/12612303.html</w:t>
      </w:r>
    </w:p>
    <w:p>
      <w:r>
        <w:t>更多相关图书推荐：https://www.jiaokey.com</w:t>
      </w:r>
    </w:p>
    <w:p>
      <w:r>
        <w:t>帕米尔文化艺术研究院编修 其他作品：https://www.jiaokey.com/tag/帕米尔文化艺术研究院编修.html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关键词搜索：https://www.jiaokey.com/tag/触摸旁通分享  中日当代诗歌对话.html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