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  中国复关入世历程揭秘</w:t>
      </w:r>
    </w:p>
    <w:p>
      <w:r>
        <w:t>作者：欧阳敏著</w:t>
      </w:r>
    </w:p>
    <w:p>
      <w:r>
        <w:t>出版社：北京:企业管理出版社,2010.07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闯关  中国复关入世历程揭秘 评论地址：https://www.jiaokey.com/book/detail/12612299.html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