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基于控制分析的土地循环利用评价研究  以江苏省姜堰市为例</w:t>
      </w:r>
    </w:p>
    <w:p>
      <w:r>
        <w:rPr>
          <w:rFonts w:ascii="宋体" w:hAnsi="宋体" w:eastAsia="宋体"/>
          <w:sz w:val="24"/>
        </w:rPr>
        <w:t>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基于控制分析的土地循环利用评价研究  以江苏省姜堰市为例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本书出售、求购地址：https://www.jiaokey.com/book/detail/12612281.html</w:t>
      </w:r>
    </w:p>
    <w:p>
      <w:r>
        <w:t>更多相关图书推荐：https://www.jiaokey.com</w:t>
      </w:r>
    </w:p>
    <w:p>
      <w:r>
        <w:t>倪杰著 其他作品：https://www.jiaokey.com/tag/倪杰著.html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关键词搜索：https://www.jiaokey.com/tag/基于控制分析的土地循环利用评价研究  以江苏省姜堰市为例.html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