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菜园哲人伊壁鸠鲁</w:t>
      </w:r>
    </w:p>
    <w:p>
      <w:r>
        <w:rPr>
          <w:rFonts w:ascii="宋体" w:hAnsi="宋体" w:eastAsia="宋体"/>
          <w:sz w:val="24"/>
        </w:rPr>
        <w:t>罗晓颖，吴小锋等编译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菜园哲人伊壁鸠鲁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罗晓颖，吴小锋等编译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本书出售、求购地址：https://www.jiaokey.com/book/detail/12612268.html</w:t>
      </w:r>
    </w:p>
    <w:p>
      <w:r>
        <w:t>更多相关图书推荐：https://www.jiaokey.com</w:t>
      </w:r>
    </w:p>
    <w:p>
      <w:r>
        <w:t>罗晓颖，吴小锋等编译 其他作品：https://www.jiaokey.com/tag/罗晓颖，吴小锋等编译.html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关键词搜索：https://www.jiaokey.com/tag/菜园哲人伊壁鸠鲁.html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