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人体筋经循行地图  完全图解版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人体筋经循行地图  完全图解版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本书出售、求购地址：https://www.jiaokey.com/book/detail/12612256.html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关键词搜索：https://www.jiaokey.com/tag/人体筋经循行地图  完全图解版.html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