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机械设备振动故障监测与诊断</w:t>
      </w:r>
    </w:p>
    <w:p>
      <w:r>
        <w:rPr>
          <w:rFonts w:ascii="宋体" w:hAnsi="宋体" w:eastAsia="宋体"/>
          <w:sz w:val="24"/>
        </w:rPr>
        <w:t>黄志坚，高立新，廖一凡等编著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机械设备振动故障监测与诊断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黄志坚，高立新，廖一凡等编著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本书出售、求购地址：https://www.jiaokey.com/book/detail/12612242.html</w:t>
      </w:r>
    </w:p>
    <w:p>
      <w:r>
        <w:t>更多相关图书推荐：https://www.jiaokey.com</w:t>
      </w:r>
    </w:p>
    <w:p>
      <w:r>
        <w:t>黄志坚，高立新，廖一凡等编著 其他作品：https://www.jiaokey.com/tag/黄志坚，高立新，廖一凡等编著.html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关键词搜索：https://www.jiaokey.com/tag/机械设备振动故障监测与诊断.html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