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书名：建筑实录  Vol.1  教育专辑  寓教于建筑  2010</w:t>
      </w:r>
    </w:p>
    <w:p>
      <w:r>
        <w:t>作者：Robert Ivy，宋纯智主编</w:t>
      </w:r>
    </w:p>
    <w:p>
      <w:r>
        <w:t>出版社：沈阳:辽宁科学技术出版社,2010.03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建筑实录  Vol.1  教育专辑  寓教于建筑  2010 评论地址：https://www.jiaokey.com/book/detail/12612222.html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