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公共安全应急管理指南</w:t>
      </w:r>
    </w:p>
    <w:p>
      <w:r>
        <w:rPr>
          <w:rFonts w:ascii="宋体" w:hAnsi="宋体" w:eastAsia="宋体"/>
          <w:sz w:val="24"/>
        </w:rPr>
        <w:t>郝永梅，孙斌，章昌顺等编著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公共安全应急管理指南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郝永梅，孙斌，章昌顺等编著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本书出售、求购地址：https://www.jiaokey.com/book/detail/12612202.html</w:t>
      </w:r>
    </w:p>
    <w:p>
      <w:r>
        <w:t>更多相关图书推荐：https://www.jiaokey.com</w:t>
      </w:r>
    </w:p>
    <w:p>
      <w:r>
        <w:t>郝永梅，孙斌，章昌顺等编著 其他作品：https://www.jiaokey.com/tag/郝永梅，孙斌，章昌顺等编著.html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关键词搜索：https://www.jiaokey.com/tag/公共安全应急管理指南.html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