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现代音乐人编曲手册  传统管弦乐配器和MIDI音序制作必备指南</w:t>
      </w:r>
    </w:p>
    <w:p>
      <w:r>
        <w:rPr>
          <w:rFonts w:ascii="宋体" w:hAnsi="宋体" w:eastAsia="宋体"/>
          <w:sz w:val="24"/>
        </w:rPr>
        <w:t>（美）AndreaPejrolo，RichardDeRosa著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现代音乐人编曲手册  传统管弦乐配器和MIDI音序制作必备指南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（美）AndreaPejrolo，RichardDeRosa著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本书出售、求购地址：https://www.jiaokey.com/book/detail/12612121.html</w:t>
      </w:r>
    </w:p>
    <w:p>
      <w:r>
        <w:t>更多相关图书推荐：https://www.jiaokey.com</w:t>
      </w:r>
    </w:p>
    <w:p>
      <w:r>
        <w:t>（美）AndreaPejrolo，RichardDeRosa著 其他作品：https://www.jiaokey.com/tag/（美）AndreaPejrolo，RichardDeRosa著.html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关键词搜索：https://www.jiaokey.com/tag/现代音乐人编曲手册  传统管弦乐配器和MIDI音序制作必备指南.html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