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完美软件  对软件测试的各种幻想</w:t>
      </w:r>
    </w:p>
    <w:p>
      <w:r>
        <w:rPr>
          <w:rFonts w:ascii="宋体" w:hAnsi="宋体" w:eastAsia="宋体"/>
          <w:sz w:val="24"/>
        </w:rPr>
        <w:t>（美）杰拉尔德M.温伯格著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完美软件  对软件测试的各种幻想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（美）杰拉尔德M.温伯格著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本书出售、求购地址：https://www.jiaokey.com/book/detail/12612109.html</w:t>
      </w:r>
    </w:p>
    <w:p>
      <w:r>
        <w:t>更多相关图书推荐：https://www.jiaokey.com</w:t>
      </w:r>
    </w:p>
    <w:p>
      <w:r>
        <w:t>（美）杰拉尔德M.温伯格著 其他作品：https://www.jiaokey.com/tag/（美）杰拉尔德M.温伯格著.html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关键词搜索：https://www.jiaokey.com/tag/完美软件  对软件测试的各种幻想.html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