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玩岛屿  最美岛屿度假攻略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玩岛屿  最美岛屿度假攻略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本书出售、求购地址：https://www.jiaokey.com/book/detail/12612073.html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关键词搜索：https://www.jiaokey.com/tag/玩岛屿  最美岛屿度假攻略.html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