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  经济危机与新技术革命</w:t>
      </w:r>
    </w:p>
    <w:p>
      <w:r>
        <w:rPr>
          <w:rFonts w:ascii="宋体" w:hAnsi="宋体" w:eastAsia="宋体"/>
          <w:sz w:val="24"/>
        </w:rPr>
        <w:t>赵刚，汤世国，程建润著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  经济危机与新技术革命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赵刚，汤世国，程建润著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本书出售、求购地址：https://www.jiaokey.com/book/detail/12612049.html</w:t>
      </w:r>
    </w:p>
    <w:p>
      <w:r>
        <w:t>更多相关图书推荐：https://www.jiaokey.com</w:t>
      </w:r>
    </w:p>
    <w:p>
      <w:r>
        <w:t>赵刚，汤世国，程建润著 其他作品：https://www.jiaokey.com/tag/赵刚，汤世国，程建润著.html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关键词搜索：https://www.jiaokey.com/tag/大变局  经济危机与新技术革命.html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