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低碳经济报告  一个世界性的议题，正在改变你我的生活</w:t>
      </w:r>
    </w:p>
    <w:p>
      <w:r>
        <w:rPr>
          <w:rFonts w:ascii="宋体" w:hAnsi="宋体" w:eastAsia="宋体"/>
          <w:sz w:val="24"/>
        </w:rPr>
        <w:t>邢继俊，黄栋，赵刚著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低碳经济报告  一个世界性的议题，正在改变你我的生活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邢继俊，黄栋，赵刚著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本书出售、求购地址：https://www.jiaokey.com/book/detail/12612048.html</w:t>
      </w:r>
    </w:p>
    <w:p>
      <w:r>
        <w:t>更多相关图书推荐：https://www.jiaokey.com</w:t>
      </w:r>
    </w:p>
    <w:p>
      <w:r>
        <w:t>邢继俊，黄栋，赵刚著 其他作品：https://www.jiaokey.com/tag/邢继俊，黄栋，赵刚著.html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关键词搜索：https://www.jiaokey.com/tag/低碳经济报告  一个世界性的议题，正在改变你我的生活.html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