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书名：非平衡态量子场论  英文</w:t>
      </w:r>
    </w:p>
    <w:p>
      <w:r>
        <w:t>作者：（瑞典）拉梅著</w:t>
      </w:r>
    </w:p>
    <w:p>
      <w:r>
        <w:t>出版社：世界图书北京出版公司,2010.05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非平衡态量子场论  英文 评论地址：https://www.jiaokey.com/book/detail/12612043.html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