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书名：集群经略  产业集群可持续发展的一个例证</w:t>
      </w:r>
    </w:p>
    <w:p>
      <w:r>
        <w:t>作者：孙裕著</w:t>
      </w:r>
    </w:p>
    <w:p>
      <w:r>
        <w:t>出版社：北京：中国经济出版社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集群经略  产业集群可持续发展的一个例证 评论地址：https://www.jiaokey.com/book/detail/12612010.html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