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赢得客户的商用配色与布局</w:t>
      </w:r>
    </w:p>
    <w:p>
      <w:r>
        <w:rPr>
          <w:rFonts w:ascii="宋体" w:hAnsi="宋体" w:eastAsia="宋体"/>
          <w:sz w:val="24"/>
        </w:rPr>
        <w:t>（韩）金正仁，（韩）朴慧真编著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赢得客户的商用配色与布局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（韩）金正仁，（韩）朴慧真编著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本书出售、求购地址：https://www.jiaokey.com/book/detail/12612006.html</w:t>
      </w:r>
    </w:p>
    <w:p>
      <w:r>
        <w:t>更多相关图书推荐：https://www.jiaokey.com</w:t>
      </w:r>
    </w:p>
    <w:p>
      <w:r>
        <w:t>（韩）金正仁，（韩）朴慧真编著 其他作品：https://www.jiaokey.com/tag/（韩）金正仁，（韩）朴慧真编著.html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关键词搜索：https://www.jiaokey.com/tag/赢得客户的商用配色与布局.html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