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半导体异质结构与纳米结构表征  导读版</w:t>
      </w:r>
    </w:p>
    <w:p>
      <w:r>
        <w:rPr>
          <w:rFonts w:ascii="宋体" w:hAnsi="宋体" w:eastAsia="宋体"/>
          <w:sz w:val="24"/>
        </w:rPr>
        <w:t>卡洛·兰伯蒂著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半导体异质结构与纳米结构表征  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卡洛·兰伯蒂著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本书出售、求购地址：https://www.jiaokey.com/book/detail/12611980.html</w:t>
      </w:r>
    </w:p>
    <w:p>
      <w:r>
        <w:t>更多相关图书推荐：https://www.jiaokey.com</w:t>
      </w:r>
    </w:p>
    <w:p>
      <w:r>
        <w:t>卡洛·兰伯蒂著 其他作品：https://www.jiaokey.com/tag/卡洛·兰伯蒂著.html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关键词搜索：https://www.jiaokey.com/tag/半导体异质结构与纳米结构表征  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