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CG漫画与插画绘制实战技法</w:t>
      </w:r>
    </w:p>
    <w:p>
      <w:r>
        <w:rPr>
          <w:rFonts w:ascii="宋体" w:hAnsi="宋体" w:eastAsia="宋体"/>
          <w:sz w:val="24"/>
        </w:rPr>
        <w:t>俞翔，新野，汤峥嵘等编著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CG漫画与插画绘制实战技法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俞翔，新野，汤峥嵘等编著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本书出售、求购地址：https://www.jiaokey.com/book/detail/12611918.html</w:t>
      </w:r>
    </w:p>
    <w:p>
      <w:r>
        <w:t>更多相关图书推荐：https://www.jiaokey.com</w:t>
      </w:r>
    </w:p>
    <w:p>
      <w:r>
        <w:t>俞翔，新野，汤峥嵘等编著 其他作品：https://www.jiaokey.com/tag/俞翔，新野，汤峥嵘等编著.html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关键词搜索：https://www.jiaokey.com/tag/CG漫画与插画绘制实战技法.html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