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初学漫迷练习册超值版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初学漫迷练习册超值版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本书出售、求购地址：https://www.jiaokey.com/book/detail/12611911.html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关键词搜索：https://www.jiaokey.com/tag/初学漫迷练习册超值版.html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