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书名：神秘的梦  维吾尔族民间故事集</w:t>
      </w:r>
    </w:p>
    <w:p>
      <w:r>
        <w:t>作者：苏天虎，苏全贵译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总页数：286</w:t>
      </w:r>
    </w:p>
    <w:p>
      <w:r>
        <w:t>更多请访问教客网: www.jiaokey.com</w:t>
      </w:r>
    </w:p>
    <w:p>
      <w:r>
        <w:t>神秘的梦  维吾尔族民间故事集 评论地址：https://www.jiaokey.com/book/detail/12611716.html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