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旷世的奇书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旷世的奇书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本书出售、求购地址：https://www.jiaokey.com/book/detail/12611686.html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关键词搜索：https://www.jiaokey.com/tag/西游记  旷世的奇书.html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