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江南四才子传</w:t>
      </w:r>
    </w:p>
    <w:p>
      <w:r>
        <w:rPr>
          <w:rFonts w:ascii="宋体" w:hAnsi="宋体" w:eastAsia="宋体"/>
          <w:sz w:val="24"/>
        </w:rPr>
        <w:t>程瞻庐原著；余井整理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江南四才子传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程瞻庐原著；余井整理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本书出售、求购地址：https://www.jiaokey.com/book/detail/12611606.html</w:t>
      </w:r>
    </w:p>
    <w:p>
      <w:r>
        <w:t>更多相关图书推荐：https://www.jiaokey.com</w:t>
      </w:r>
    </w:p>
    <w:p>
      <w:r>
        <w:t>程瞻庐原著；余井整理 其他作品：https://www.jiaokey.com/tag/程瞻庐原著；余井整理.html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关键词搜索：https://www.jiaokey.com/tag/江南四才子传.html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