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书名：友竹草堂军旅拾印</w:t>
      </w:r>
    </w:p>
    <w:p>
      <w:r>
        <w:t>作者：陈少华篆刻</w:t>
      </w:r>
    </w:p>
    <w:p>
      <w:r>
        <w:t>出版社：北京：解放军文艺出版社</w:t>
      </w:r>
    </w:p>
    <w:p>
      <w:r>
        <w:t>出版日期：1997.05</w:t>
      </w:r>
    </w:p>
    <w:p>
      <w:r>
        <w:t>总页数：132</w:t>
      </w:r>
    </w:p>
    <w:p>
      <w:r>
        <w:t>更多请访问教客网: www.jiaokey.com</w:t>
      </w:r>
    </w:p>
    <w:p>
      <w:r>
        <w:t>友竹草堂军旅拾印 评论地址：https://www.jiaokey.com/book/detail/12611567.html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