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书名：贵州省试办贵阳县土地陈报报告书</w:t>
      </w:r>
    </w:p>
    <w:p>
      <w:r>
        <w:t>作者：贵州财政厅土地陈报处编</w:t>
      </w:r>
    </w:p>
    <w:p>
      <w:r>
        <w:t>出版社：贵州财政厅土地陈报处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贵州省试办贵阳县土地陈报报告书 评论地址：https://www.jiaokey.com/book/detail/12611421.html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