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在汽轮机上应用滚动轴承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在汽轮机上应用滚动轴承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本书出售、求购地址：https://www.jiaokey.com/book/detail/12611315.html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关键词搜索：https://www.jiaokey.com/tag/在汽轮机上应用滚动轴承.html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