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妇女卫生常识</w:t>
      </w:r>
    </w:p>
    <w:p>
      <w:r>
        <w:rPr>
          <w:rFonts w:ascii="宋体" w:hAnsi="宋体" w:eastAsia="宋体"/>
          <w:sz w:val="24"/>
        </w:rPr>
        <w:t>莲花县新医药研究所编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莲花县新医药研究所编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本书出售、求购地址：https://www.jiaokey.com/book/detail/12611277.html</w:t>
      </w:r>
    </w:p>
    <w:p>
      <w:r>
        <w:t>更多相关图书推荐：https://www.jiaokey.com</w:t>
      </w:r>
    </w:p>
    <w:p>
      <w:r>
        <w:t>莲花县新医药研究所编 其他作品：https://www.jiaokey.com/tag/莲花县新医药研究所编.html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关键词搜索：https://www.jiaokey.com/tag/妇女卫生常识.html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