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九龙文史  第16辑  改革开放三十年  社会事业建设发展侧记</w:t>
      </w:r>
    </w:p>
    <w:p>
      <w:r>
        <w:rPr>
          <w:rFonts w:ascii="宋体" w:hAnsi="宋体" w:eastAsia="宋体"/>
          <w:sz w:val="24"/>
        </w:rPr>
        <w:t>重庆市九龙坡区政协学习文史委员会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九龙文史  第16辑  改革开放三十年  社会事业建设发展侧记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重庆市九龙坡区政协学习文史委员会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本书出售、求购地址：https://www.jiaokey.com/book/detail/12611229.html</w:t>
      </w:r>
    </w:p>
    <w:p>
      <w:r>
        <w:t>更多相关图书推荐：https://www.jiaokey.com</w:t>
      </w:r>
    </w:p>
    <w:p>
      <w:r>
        <w:t>重庆市九龙坡区政协学习文史委员会 其他作品：https://www.jiaokey.com/tag/重庆市九龙坡区政协学习文史委员会.html</w:t>
      </w:r>
    </w:p>
    <w:p>
      <w:r>
        <w:t>关键词搜索：https://www.jiaokey.com/tag/九龙文史  第16辑  改革开放三十年  社会事业建设发展侧记.html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