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第17辑  璧山鞋业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第17辑  璧山鞋业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本书出售、求购地址：https://www.jiaokey.com/book/detail/12611100.html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第17辑  璧山鞋业.html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