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渝北文史资料  第13辑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本书出售、求购地址：https://www.jiaokey.com/book/detail/12611027.html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关键词搜索：https://www.jiaokey.com/tag/渝北文史资料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