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4  明清文学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4  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本书出售、求购地址：https://www.jiaokey.com/book/detail/12610928.html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4  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