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第凡内早餐</w:t>
      </w:r>
    </w:p>
    <w:p>
      <w:r>
        <w:rPr>
          <w:rFonts w:ascii="宋体" w:hAnsi="宋体" w:eastAsia="宋体"/>
          <w:sz w:val="24"/>
        </w:rPr>
        <w:t>卡波第著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第凡内早餐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卡波第著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逸群图书有限公司,1984.10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本书出售、求购地址：https://www.jiaokey.com/book/detail/12610883.html</w:t>
      </w:r>
    </w:p>
    <w:p>
      <w:r>
        <w:t>更多相关图书推荐：https://www.jiaokey.com</w:t>
      </w:r>
    </w:p>
    <w:p>
      <w:r>
        <w:t>卡波第著 其他作品：https://www.jiaokey.com/tag/卡波第著.html</w:t>
      </w:r>
    </w:p>
    <w:p>
      <w:r>
        <w:t>逸群图书有限公司,1984.10 出版图书：https://www.jiaokey.com/tag/逸群图书有限公司,1984.10.html</w:t>
      </w:r>
    </w:p>
    <w:p>
      <w:r>
        <w:t>关键词搜索：https://www.jiaokey.com/tag/中篇小说-美国-现代.html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