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中国文学宝库  第1辑  昭明文选  下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中国文学宝库  第1辑  昭明文选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本书出售、求购地址：https://www.jiaokey.com/book/detail/12610820.html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关键词搜索：https://www.jiaokey.com/tag/中国文学宝库  第1辑  昭明文选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