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侦破大王  6  文物大盗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侦破大王  6  文物大盗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本书出售、求购地址：https://www.jiaokey.com/book/detail/12610801.html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关键词搜索：https://www.jiaokey.com/tag/侦破大王  6  文物大盗.html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