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7  白骨之谜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7  白骨之谜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本书出售、求购地址：https://www.jiaokey.com/book/detail/12610796.html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7  白骨之谜.html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