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侦破大王  3  缉捕杀人狂魔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侦破大王  3  缉捕杀人狂魔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本书出售、求购地址：https://www.jiaokey.com/book/detail/12610790.html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关键词搜索：https://www.jiaokey.com/tag/侦破大王  3  缉捕杀人狂魔.html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