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4  鬼脸帮覆灭记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4  鬼脸帮覆灭记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本书出售、求购地址：https://www.jiaokey.com/book/detail/12610789.html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4  鬼脸帮覆灭记.html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