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百年精华全集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百年精华全集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本书出售、求购地址：https://www.jiaokey.com/book/detail/12610780.html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关键词搜索：https://www.jiaokey.com/tag/读者文摘  百年精华全集.html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