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面包树出走了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面包树出走了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本书出售、求购地址：https://www.jiaokey.com/book/detail/12610744.html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关键词搜索：https://www.jiaokey.com/tag/面包树出走了.html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