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追赶太阳  全国军队离退休干部、军队工作单位、军休工作者先进事迹纪实作品集</w:t>
      </w:r>
    </w:p>
    <w:p>
      <w:r>
        <w:rPr>
          <w:rFonts w:ascii="宋体" w:hAnsi="宋体" w:eastAsia="宋体"/>
          <w:sz w:val="24"/>
        </w:rPr>
        <w:t>杨衍银著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追赶太阳  全国军队离退休干部、军队工作单位、军休工作者先进事迹纪实作品集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杨衍银著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本书出售、求购地址：https://www.jiaokey.com/book/detail/12610706.html</w:t>
      </w:r>
    </w:p>
    <w:p>
      <w:r>
        <w:t>更多相关图书推荐：https://www.jiaokey.com</w:t>
      </w:r>
    </w:p>
    <w:p>
      <w:r>
        <w:t>杨衍银著 其他作品：https://www.jiaokey.com/tag/杨衍银著.html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关键词搜索：https://www.jiaokey.com/tag/追赶太阳  全国军队离退休干部、军队工作单位、军休工作者先进事迹纪实作品集.html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