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你笑的是你自己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你笑的是你自己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本书出售、求购地址：https://www.jiaokey.com/book/detail/12610682.html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关键词搜索：https://www.jiaokey.com/tag/你笑的是你自己.html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