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书名：武田信玄</w:t>
      </w:r>
    </w:p>
    <w:p>
      <w:r>
        <w:t>作者：（日）新田次郎著；林，&lt;font color=Red&gt;璋&lt;/font&gt;，林，惟译</w:t>
      </w:r>
    </w:p>
    <w:p>
      <w:r>
        <w:t>出版社：福州:海峡文艺出版社,1990.12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武田信玄 评论地址：https://www.jiaokey.com/book/detail/12610656.html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