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姆敏谷童话</w:t>
      </w:r>
    </w:p>
    <w:p>
      <w:r>
        <w:rPr>
          <w:rFonts w:ascii="宋体" w:hAnsi="宋体" w:eastAsia="宋体"/>
          <w:sz w:val="24"/>
        </w:rPr>
        <w:t>（芬）杨u3000森（Jansson，T.）著；黄新成译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106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姆敏谷童话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（芬）杨u3000森（Jansson，T.）著；黄新成译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童话(地点: 芬兰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本书出售、求购地址：https://www.jiaokey.com/book/detail/12610650.html</w:t>
      </w:r>
    </w:p>
    <w:p>
      <w:r>
        <w:t>更多相关图书推荐：https://www.jiaokey.com</w:t>
      </w:r>
    </w:p>
    <w:p>
      <w:r>
        <w:t>（芬）杨u3000森（Jansson，T.）著；黄新成译 其他作品：https://www.jiaokey.com/tag/（芬）杨u3000森（Jansson，T.）著；黄新成译.html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关键词搜索：https://www.jiaokey.com/tag/童话(地点: 芬兰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