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书名：打工仔·打工妹怎样学写家信</w:t>
      </w:r>
    </w:p>
    <w:p>
      <w:r>
        <w:t>作者：李扬编</w:t>
      </w:r>
    </w:p>
    <w:p>
      <w:r>
        <w:t>出版社：广州:广州出版社,1995.10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打工仔·打工妹怎样学写家信 评论地址：https://www.jiaokey.com/book/detail/12610364.html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