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热工仪表检修工  试用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热工仪表检修工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本书出售、求购地址：https://www.jiaokey.com/book/detail/12610355.html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关键词搜索：https://www.jiaokey.com/tag/热工仪表检修工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